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86MS0061-01-2024-004024-15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Валерьяновича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Поторочин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09.02.2021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ежедневно, отсутствовал по месту жительств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26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Поторочин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ходатайств не заявлял, вину в совершении правонарушения признал, дополнительно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распивал алкогольные напитки в гостях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369</w:t>
      </w:r>
      <w:r>
        <w:rPr>
          <w:rFonts w:ascii="Times New Roman" w:eastAsia="Times New Roman" w:hAnsi="Times New Roman" w:cs="Times New Roman"/>
          <w:sz w:val="28"/>
          <w:szCs w:val="28"/>
        </w:rPr>
        <w:t>876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УМВД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Сургу</w:t>
      </w:r>
      <w:r>
        <w:rPr>
          <w:rFonts w:ascii="Times New Roman" w:eastAsia="Times New Roman" w:hAnsi="Times New Roman" w:cs="Times New Roman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административный надзор с административным ограничением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02.07.2023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Валерьяновича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(три</w:t>
      </w:r>
      <w:r>
        <w:rPr>
          <w:rFonts w:ascii="Times New Roman" w:eastAsia="Times New Roman" w:hAnsi="Times New Roman" w:cs="Times New Roman"/>
          <w:sz w:val="28"/>
          <w:szCs w:val="28"/>
        </w:rPr>
        <w:t>надцать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04» апреля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97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9">
    <w:name w:val="cat-UserDefined grp-26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